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书名：百姓防癌保健手册</w:t>
      </w:r>
    </w:p>
    <w:p>
      <w:r>
        <w:t>作者：中日友好医院中西医结合肿瘤科主编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总页数：101</w:t>
      </w:r>
    </w:p>
    <w:p>
      <w:r>
        <w:t>更多请访问教客网: www.jiaokey.com</w:t>
      </w:r>
    </w:p>
    <w:p>
      <w:r>
        <w:t>百姓防癌保健手册 评论地址：https://www.jiaokey.com/book/detail/13382646.html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