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书名：新闻与传播硕士(MJC)考研白皮书</w:t>
      </w:r>
    </w:p>
    <w:p>
      <w:r>
        <w:t>作者：跨考考研专业硕士研究院编著；张爱志，张文平，曹先仲等编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总页数：234</w:t>
      </w:r>
    </w:p>
    <w:p>
      <w:r>
        <w:t>更多请访问教客网: www.jiaokey.com</w:t>
      </w:r>
    </w:p>
    <w:p>
      <w:r>
        <w:t>新闻与传播硕士(MJC)考研白皮书 评论地址：https://www.jiaokey.com/book/detail/13382635.html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