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张小娴小说集  A  爱震心弦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张小娴小说集  A  爱震心弦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本书出售、求购地址：https://www.jiaokey.com/book/detail/13382633.html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关键词搜索：https://www.jiaokey.com/tag/张小娴小说集  A  爱震心弦.html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