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粒计算及其不确定信息度量的理论与方法</w:t>
      </w:r>
    </w:p>
    <w:p>
      <w:r>
        <w:rPr>
          <w:rFonts w:ascii="宋体" w:hAnsi="宋体" w:eastAsia="宋体"/>
          <w:sz w:val="24"/>
        </w:rPr>
        <w:t>徐久成，孙林，张倩倩著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粒计算及其不确定信息度量的理论与方法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徐久成，孙林，张倩倩著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本书出售、求购地址：https://www.jiaokey.com/book/detail/13382623.html</w:t>
      </w:r>
    </w:p>
    <w:p>
      <w:r>
        <w:t>更多相关图书推荐：https://www.jiaokey.com</w:t>
      </w:r>
    </w:p>
    <w:p>
      <w:r>
        <w:t>徐久成，孙林，张倩倩著 其他作品：https://www.jiaokey.com/tag/徐久成，孙林，张倩倩著.html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关键词搜索：https://www.jiaokey.com/tag/粒计算及其不确定信息度量的理论与方法.html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