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海南地区革命委员会政工组宣传办公室编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海南地区革命委员会政工组宣传办公室编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海南黎族苗族自治州革委会政工组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本书出售、求购地址：https://www.jiaokey.com/book/detail/13382612.html</w:t>
      </w:r>
    </w:p>
    <w:p>
      <w:r>
        <w:t>更多相关图书推荐：https://www.jiaokey.com</w:t>
      </w:r>
    </w:p>
    <w:p>
      <w:r>
        <w:t>海南地区革命委员会政工组宣传办公室编 其他作品：https://www.jiaokey.com/tag/海南地区革命委员会政工组宣传办公室编.html</w:t>
      </w:r>
    </w:p>
    <w:p>
      <w:r>
        <w:t>海南黎族苗族自治州革委会政工组 出版图书：https://www.jiaokey.com/tag/海南黎族苗族自治州革委会政工组.html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