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iOS6编程揭秘  Objective-C程序设计入门</w:t>
      </w:r>
    </w:p>
    <w:p>
      <w:r>
        <w:rPr>
          <w:rFonts w:ascii="宋体" w:hAnsi="宋体" w:eastAsia="宋体"/>
          <w:sz w:val="24"/>
        </w:rPr>
        <w:t>杨正洪，郑齐心，曹星编著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iOS6编程揭秘  Objective-C程序设计入门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杨正洪，郑齐心，曹星编著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本书出售、求购地址：https://www.jiaokey.com/book/detail/13382576.html</w:t>
      </w:r>
    </w:p>
    <w:p>
      <w:r>
        <w:t>更多相关图书推荐：https://www.jiaokey.com</w:t>
      </w:r>
    </w:p>
    <w:p>
      <w:r>
        <w:t>杨正洪，郑齐心，曹星编著 其他作品：https://www.jiaokey.com/tag/杨正洪，郑齐心，曹星编著.html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关键词搜索：https://www.jiaokey.com/tag/iOS6编程揭秘  Objective-C程序设计入门.html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