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2013应用与开发系列  中文版AutoCAD  2013机械图形设计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2013应用与开发系列  中文版AutoCAD  2013机械图形设计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本书出售、求购地址：https://www.jiaokey.com/book/detail/13382552.html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2013应用与开发系列  中文版AutoCAD  2013机械图形设计.html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