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48小时精通CREO  Parametric  3.0中文版零组件设计技巧</w:t>
      </w:r>
    </w:p>
    <w:p>
      <w:r>
        <w:rPr>
          <w:rFonts w:ascii="宋体" w:hAnsi="宋体" w:eastAsia="宋体"/>
          <w:sz w:val="24"/>
        </w:rPr>
        <w:t>王全景，张庆余编著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48小时精通CREO  Parametric  3.0中文版零组件设计技巧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王全景，张庆余编著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本书出售、求购地址：https://www.jiaokey.com/book/detail/13382541.html</w:t>
      </w:r>
    </w:p>
    <w:p>
      <w:r>
        <w:t>更多相关图书推荐：https://www.jiaokey.com</w:t>
      </w:r>
    </w:p>
    <w:p>
      <w:r>
        <w:t>王全景，张庆余编著 其他作品：https://www.jiaokey.com/tag/王全景，张庆余编著.html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关键词搜索：https://www.jiaokey.com/tag/48小时精通CREO  Parametric  3.0中文版零组件设计技巧.html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