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拒绝平淡  破解职场PPT达人密码  第2卷</w:t>
      </w:r>
    </w:p>
    <w:p>
      <w:r>
        <w:rPr>
          <w:rFonts w:ascii="宋体" w:hAnsi="宋体" w:eastAsia="宋体"/>
          <w:sz w:val="24"/>
        </w:rPr>
        <w:t>（韩）李仲求著；武传海译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拒绝平淡  破解职场PPT达人密码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（韩）李仲求著；武传海译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本书出售、求购地址：https://www.jiaokey.com/book/detail/13382511.html</w:t>
      </w:r>
    </w:p>
    <w:p>
      <w:r>
        <w:t>更多相关图书推荐：https://www.jiaokey.com</w:t>
      </w:r>
    </w:p>
    <w:p>
      <w:r>
        <w:t>（韩）李仲求著；武传海译 其他作品：https://www.jiaokey.com/tag/（韩）李仲求著；武传海译.html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关键词搜索：https://www.jiaokey.com/tag/拒绝平淡  破解职场PPT达人密码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