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书名：工程坊实训系列教材  测控基础实训教程</w:t>
      </w:r>
    </w:p>
    <w:p>
      <w:r>
        <w:t>作者：何茹肖主编；黄宝娟副主编</w:t>
      </w:r>
    </w:p>
    <w:p>
      <w:r>
        <w:t>出版社：西安：西安交通大学出版社</w:t>
      </w:r>
    </w:p>
    <w:p>
      <w:r>
        <w:t>出版日期：2013.09</w:t>
      </w:r>
    </w:p>
    <w:p>
      <w:r>
        <w:t>总页数：182</w:t>
      </w:r>
    </w:p>
    <w:p>
      <w:r>
        <w:t>更多请访问教客网: www.jiaokey.com</w:t>
      </w:r>
    </w:p>
    <w:p>
      <w:r>
        <w:t>工程坊实训系列教材  测控基础实训教程 评论地址：https://www.jiaokey.com/book/detail/13382508.html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