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绣出爱的小礼物·温暖爱心</w:t>
      </w:r>
    </w:p>
    <w:p>
      <w:r>
        <w:rPr>
          <w:rFonts w:ascii="宋体" w:hAnsi="宋体" w:eastAsia="宋体"/>
          <w:sz w:val="24"/>
        </w:rPr>
        <w:t>（英）肖著；郑英波译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绣出爱的小礼物·温暖爱心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（英）肖著；郑英波译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本书出售、求购地址：https://www.jiaokey.com/book/detail/13382494.html</w:t>
      </w:r>
    </w:p>
    <w:p>
      <w:r>
        <w:t>更多相关图书推荐：https://www.jiaokey.com</w:t>
      </w:r>
    </w:p>
    <w:p>
      <w:r>
        <w:t>（英）肖著；郑英波译 其他作品：https://www.jiaokey.com/tag/（英）肖著；郑英波译.html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关键词搜索：https://www.jiaokey.com/tag/绣出爱的小礼物·温暖爱心.html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