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书名：中华民族文化的重建  二十世纪中国小说中的民俗叙事研究</w:t>
      </w:r>
    </w:p>
    <w:p>
      <w:r>
        <w:t>作者：罗宗宇著</w:t>
      </w:r>
    </w:p>
    <w:p>
      <w:r>
        <w:t>出版社：长沙：湖南大学出版社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中华民族文化的重建  二十世纪中国小说中的民俗叙事研究 评论地址：https://www.jiaokey.com/book/detail/13382480.html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