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书名：在上海寻找上海</w:t>
      </w:r>
    </w:p>
    <w:p>
      <w:r>
        <w:t>作者：惜珍著摄</w:t>
      </w:r>
    </w:p>
    <w:p>
      <w:r>
        <w:t>出版社：上海:文汇出版社,2013.08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在上海寻找上海 评论地址：https://www.jiaokey.com/book/detail/13382428.html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