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卡耐基教你处人情懂世故的18堂课最新版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卡耐基教你处人情懂世故的18堂课最新版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本书出售、求购地址：https://www.jiaokey.com/book/detail/13382407.html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关键词搜索：https://www.jiaokey.com/tag/卡耐基教你处人情懂世故的18堂课最新版.html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