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别针说它发明了邮票打孔机</w:t>
      </w:r>
    </w:p>
    <w:p>
      <w:r>
        <w:t>作者：杨福久著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最让孩子入迷的科普童话读本  原创经典美绘版  别针说它发明了邮票打孔机 评论地址：https://www.jiaokey.com/book/detail/13382385.html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