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高考语文  现代文阅读100题  修订版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高考语文  现代文阅读100题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本书出售、求购地址：https://www.jiaokey.com/book/detail/13382375.html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高考语文  现代文阅读100题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