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书名：打破常规</w:t>
      </w:r>
    </w:p>
    <w:p>
      <w:r>
        <w:t>作者：巴里·瑞格尔著</w:t>
      </w:r>
    </w:p>
    <w:p>
      <w:r>
        <w:t>出版社：成都:成都时代出版社,2013.07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打破常规 评论地址：https://www.jiaokey.com/book/detail/13382372.html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