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中国风雅文化  心灵的绝唱  诗词歌赋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中国风雅文化  心灵的绝唱  诗词歌赋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本书出售、求购地址：https://www.jiaokey.com/book/detail/13382370.html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关键词搜索：https://www.jiaokey.com/tag/中国风雅文化  心灵的绝唱  诗词歌赋.html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