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爱听音乐的西红柿</w:t>
      </w:r>
    </w:p>
    <w:p>
      <w:r>
        <w:t>作者：贺维芳著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爱听音乐的西红柿 评论地址：https://www.jiaokey.com/book/detail/13382343.html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