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无锡掌故大观  附录  元  无锡县志  明  江阴县志  无锡江阴竹枝词</w:t>
      </w:r>
    </w:p>
    <w:p>
      <w:r>
        <w:rPr>
          <w:rFonts w:ascii="宋体" w:hAnsi="宋体" w:eastAsia="宋体"/>
          <w:sz w:val="24"/>
        </w:rPr>
        <w:t>浦学坤，赵永良主编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无锡掌故大观  附录  元  无锡县志  明  江阴县志  无锡江阴竹枝词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浦学坤，赵永良主编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本书出售、求购地址：https://www.jiaokey.com/book/detail/13382316.html</w:t>
      </w:r>
    </w:p>
    <w:p>
      <w:r>
        <w:t>更多相关图书推荐：https://www.jiaokey.com</w:t>
      </w:r>
    </w:p>
    <w:p>
      <w:r>
        <w:t>浦学坤，赵永良主编 其他作品：https://www.jiaokey.com/tag/浦学坤，赵永良主编.html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关键词搜索：https://www.jiaokey.com/tag/无锡掌故大观  附录  元  无锡县志  明  江阴县志  无锡江阴竹枝词.html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