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健康知识小百科  生物钟的密码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健康知识小百科  生物钟的密码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本书出售、求购地址：https://www.jiaokey.com/book/detail/13382311.html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关键词搜索：https://www.jiaokey.com/tag/健康知识小百科  生物钟的密码.html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