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  精神分析学派创始人</w:t>
      </w:r>
    </w:p>
    <w:p>
      <w:r>
        <w:t>作者：张雪娇编</w:t>
      </w:r>
    </w:p>
    <w:p>
      <w:r>
        <w:t>出版社：北京：中国社会出版社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弗洛伊德  精神分析学派创始人 评论地址：https://www.jiaokey.com/book/detail/13382307.html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