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美冠纯真阅读书系  四季的风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美冠纯真阅读书系  四季的风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本书出售、求购地址：https://www.jiaokey.com/book/detail/13382273.html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关键词搜索：https://www.jiaokey.com/tag/美冠纯真阅读书系  四季的风.html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