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书名：中国古代笑话大全集</w:t>
      </w:r>
    </w:p>
    <w:p>
      <w:r>
        <w:t>作者：阿钒改编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中国古代笑话大全集 评论地址：https://www.jiaokey.com/book/detail/13382245.html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