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告诉您每一味中药的来历讲故事学中药  第2册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告诉您每一味中药的来历讲故事学中药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本书出售、求购地址：https://www.jiaokey.com/book/detail/13382239.html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关键词搜索：https://www.jiaokey.com/tag/告诉您每一味中药的来历讲故事学中药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