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证券业从业人员资格考试教材  证券市场基础知识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证券业从业人员资格考试教材  证券市场基础知识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本书出售、求购地址：https://www.jiaokey.com/book/detail/13382180.html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关键词搜索：https://www.jiaokey.com/tag/证券业从业人员资格考试教材  证券市场基础知识.html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