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书名：毒品  成瘾及康复</w:t>
      </w:r>
    </w:p>
    <w:p>
      <w:r>
        <w:t>作者：贾东明</w:t>
      </w:r>
    </w:p>
    <w:p>
      <w:r>
        <w:t>出版社：杭州：浙江大学出版社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毒品  成瘾及康复 评论地址：https://www.jiaokey.com/book/detail/13382175.html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