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国际贸易业务流程</w:t>
      </w:r>
    </w:p>
    <w:p>
      <w:r>
        <w:rPr>
          <w:rFonts w:ascii="宋体" w:hAnsi="宋体" w:eastAsia="宋体"/>
          <w:sz w:val="24"/>
        </w:rPr>
        <w:t>童宏祥，曾海霞主编；王善祥，白凌燕副主编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国际贸易业务流程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童宏祥，曾海霞主编；王善祥，白凌燕副主编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本书出售、求购地址：https://www.jiaokey.com/book/detail/13382167.html</w:t>
      </w:r>
    </w:p>
    <w:p>
      <w:r>
        <w:t>更多相关图书推荐：https://www.jiaokey.com</w:t>
      </w:r>
    </w:p>
    <w:p>
      <w:r>
        <w:t>童宏祥，曾海霞主编；王善祥，白凌燕副主编 其他作品：https://www.jiaokey.com/tag/童宏祥，曾海霞主编；王善祥，白凌燕副主编.html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关键词搜索：https://www.jiaokey.com/tag/国际贸易业务流程.html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