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书名：追寻自闭症的真相</w:t>
      </w:r>
    </w:p>
    <w:p>
      <w:r>
        <w:t>作者：（美）施赖布曼著；贺荟中等译</w:t>
      </w:r>
    </w:p>
    <w:p>
      <w:r>
        <w:t>出版社：上海:上海人民出版社,2013.08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追寻自闭症的真相 评论地址：https://www.jiaokey.com/book/detail/13382149.html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