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书名：国际商法实用教程</w:t>
      </w:r>
    </w:p>
    <w:p>
      <w:r>
        <w:t>作者：周志珍主编；田丽红副主编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国际商法实用教程 评论地址：https://www.jiaokey.com/book/detail/13382112.html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