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李伟文主编；平怡，李蓓蓓，罗朝霞副主编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李伟文主编；平怡，李蓓蓓，罗朝霞副主编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成都：西南交通大学出版社音像部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本书出售、求购地址：https://www.jiaokey.com/book/detail/13382083.html</w:t>
      </w:r>
    </w:p>
    <w:p>
      <w:r>
        <w:t>更多相关图书推荐：https://www.jiaokey.com</w:t>
      </w:r>
    </w:p>
    <w:p>
      <w:r>
        <w:t>李伟文主编；平怡，李蓓蓓，罗朝霞副主编 其他作品：https://www.jiaokey.com/tag/李伟文主编；平怡，李蓓蓓，罗朝霞副主编.html</w:t>
      </w:r>
    </w:p>
    <w:p>
      <w:r>
        <w:t>成都：西南交通大学出版社音像部 出版图书：https://www.jiaokey.com/tag/成都：西南交通大学出版社音像部.html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