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短线高手看盘绝招</w:t>
      </w:r>
    </w:p>
    <w:p>
      <w:r>
        <w:rPr>
          <w:rFonts w:ascii="宋体" w:hAnsi="宋体" w:eastAsia="宋体"/>
          <w:sz w:val="24"/>
        </w:rPr>
        <w:t>尹宏著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20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短线高手看盘绝招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深圳:海天出版社,2011.10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本书出售、求购地址：https://www.jiaokey.com/book/detail/13382081.html</w:t>
      </w:r>
    </w:p>
    <w:p>
      <w:r>
        <w:t>更多相关图书推荐：https://www.jiaokey.com</w:t>
      </w:r>
    </w:p>
    <w:p>
      <w:r>
        <w:t>尹宏著 其他作品：https://www.jiaokey.com/tag/尹宏著.html</w:t>
      </w:r>
    </w:p>
    <w:p>
      <w:r>
        <w:t>深圳:海天出版社,2011.10 出版图书：https://www.jiaokey.com/tag/深圳:海天出版社,2011.10.html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