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书名：中华鳖高效健康养殖技术</w:t>
      </w:r>
    </w:p>
    <w:p>
      <w:r>
        <w:t>作者：徐海圣编著</w:t>
      </w:r>
    </w:p>
    <w:p>
      <w:r>
        <w:t>出版社：杭州:浙江大学出版社,2013.08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中华鳖高效健康养殖技术 评论地址：https://www.jiaokey.com/book/detail/13382041.html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