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追求成功不排队  创业“财”俊个性榜</w:t>
      </w:r>
    </w:p>
    <w:p>
      <w:r>
        <w:rPr>
          <w:rFonts w:ascii="宋体" w:hAnsi="宋体" w:eastAsia="宋体"/>
          <w:sz w:val="24"/>
        </w:rPr>
        <w:t>中国青年创业国际计划（YBC），《创业天下》编辑部编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追求成功不排队  创业“财”俊个性榜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中国青年创业国际计划（YBC），《创业天下》编辑部编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本书出售、求购地址：https://www.jiaokey.com/book/detail/13382031.html</w:t>
      </w:r>
    </w:p>
    <w:p>
      <w:r>
        <w:t>更多相关图书推荐：https://www.jiaokey.com</w:t>
      </w:r>
    </w:p>
    <w:p>
      <w:r>
        <w:t>中国青年创业国际计划（YBC），《创业天下》编辑部编 其他作品：https://www.jiaokey.com/tag/中国青年创业国际计划（YBC），《创业天下》编辑部编.html</w:t>
      </w:r>
    </w:p>
    <w:p>
      <w:r>
        <w:t>福州:福建人民出版社,2012.05 出版图书：https://www.jiaokey.com/tag/福州:福建人民出版社,2012.05.html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