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别辜负资金的热情  创业融资的良心建议</w:t>
      </w:r>
    </w:p>
    <w:p>
      <w:r>
        <w:rPr>
          <w:rFonts w:ascii="宋体" w:hAnsi="宋体" w:eastAsia="宋体"/>
          <w:sz w:val="24"/>
        </w:rPr>
        <w:t>中国青年创业国际计划（YBC），《创业天下》编辑部编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别辜负资金的热情  创业融资的良心建议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中国青年创业国际计划（YBC），《创业天下》编辑部编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本书出售、求购地址：https://www.jiaokey.com/book/detail/13382030.html</w:t>
      </w:r>
    </w:p>
    <w:p>
      <w:r>
        <w:t>更多相关图书推荐：https://www.jiaokey.com</w:t>
      </w:r>
    </w:p>
    <w:p>
      <w:r>
        <w:t>中国青年创业国际计划（YBC），《创业天下》编辑部编 其他作品：https://www.jiaokey.com/tag/中国青年创业国际计划（YBC），《创业天下》编辑部编.html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关键词搜索：https://www.jiaokey.com/tag/别辜负资金的热情  创业融资的良心建议.html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