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作者：国燕萍，陈计专，吕均刚主编；王礼玉，刘英，蒋明东副主编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总页数：161</w:t>
      </w:r>
    </w:p>
    <w:p>
      <w:r>
        <w:t>更多请访问教客网: www.jiaokey.com</w:t>
      </w:r>
    </w:p>
    <w:p>
      <w:r>
        <w:t>成本会计实务 评论地址：https://www.jiaokey.com/book/detail/13382022.html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