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农民自主创业指导企业营销知识读本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农民自主创业指导企业营销知识读本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本书出售、求购地址：https://www.jiaokey.com/book/detail/13382013.html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关键词搜索：https://www.jiaokey.com/tag/农民自主创业指导企业营销知识读本.html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