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口述当代西藏第一</w:t>
      </w:r>
    </w:p>
    <w:p>
      <w:r>
        <w:rPr>
          <w:rFonts w:ascii="宋体" w:hAnsi="宋体" w:eastAsia="宋体"/>
          <w:sz w:val="24"/>
        </w:rPr>
        <w:t>白玛朗杰，孙勇，仲布·次仁多杰主编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口述当代西藏第一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白玛朗杰，孙勇，仲布·次仁多杰主编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本书出售、求购地址：https://www.jiaokey.com/book/detail/13381982.html</w:t>
      </w:r>
    </w:p>
    <w:p>
      <w:r>
        <w:t>更多相关图书推荐：https://www.jiaokey.com</w:t>
      </w:r>
    </w:p>
    <w:p>
      <w:r>
        <w:t>白玛朗杰，孙勇，仲布·次仁多杰主编 其他作品：https://www.jiaokey.com/tag/白玛朗杰，孙勇，仲布·次仁多杰主编.html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关键词搜索：https://www.jiaokey.com/tag/口述当代西藏第一.html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