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别以为你懂投资理财  有钱人不公开的轻松赚钱秘籍</w:t>
      </w:r>
    </w:p>
    <w:p>
      <w:r>
        <w:rPr>
          <w:rFonts w:ascii="宋体" w:hAnsi="宋体" w:eastAsia="宋体"/>
          <w:sz w:val="24"/>
        </w:rPr>
        <w:t>冯丽莎编著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819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别以为你懂投资理财  有钱人不公开的轻松赚钱秘籍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冯丽莎编著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投资-通俗读物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本书出售、求购地址：https://www.jiaokey.com/book/detail/13381936.html</w:t>
      </w:r>
    </w:p>
    <w:p>
      <w:r>
        <w:t>更多相关图书推荐：https://www.jiaokey.com</w:t>
      </w:r>
    </w:p>
    <w:p>
      <w:r>
        <w:t>冯丽莎编著 其他作品：https://www.jiaokey.com/tag/冯丽莎编著.html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关键词搜索：https://www.jiaokey.com/tag/投资-通俗读物.html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