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引爆移动  通过移动技术和工具驱动业绩增长的方法、案例、策略</w:t>
      </w:r>
    </w:p>
    <w:p>
      <w:r>
        <w:rPr>
          <w:rFonts w:ascii="宋体" w:hAnsi="宋体" w:eastAsia="宋体"/>
          <w:sz w:val="24"/>
        </w:rPr>
        <w:t>珍妮·霍普金斯（JeanneHopkins）著；杰米·特纳（JamieTurner）著；黎涓译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引爆移动  通过移动技术和工具驱动业绩增长的方法、案例、策略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珍妮·霍普金斯（JeanneHopkins）著；杰米·特纳（JamieTurner）著；黎涓译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本书出售、求购地址：https://www.jiaokey.com/book/detail/13381912.html</w:t>
      </w:r>
    </w:p>
    <w:p>
      <w:r>
        <w:t>更多相关图书推荐：https://www.jiaokey.com</w:t>
      </w:r>
    </w:p>
    <w:p>
      <w:r>
        <w:t>珍妮·霍普金斯（JeanneHopkins）著；杰米·特纳（JamieTurner）著；黎涓译 其他作品：https://www.jiaokey.com/tag/珍妮·霍普金斯（JeanneHopkins）著；杰米·特纳（JamieTurner）著；黎涓译.html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关键词搜索：https://www.jiaokey.com/tag/引爆移动  通过移动技术和工具驱动业绩增长的方法、案例、策略.html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