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快消市场经理小白书  看别人的故事，做自己的市场</w:t>
      </w:r>
    </w:p>
    <w:p>
      <w:r>
        <w:rPr>
          <w:rFonts w:ascii="宋体" w:hAnsi="宋体" w:eastAsia="宋体"/>
          <w:sz w:val="24"/>
        </w:rPr>
        <w:t>周白羽著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快消市场经理小白书  看别人的故事，做自己的市场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本书出售、求购地址：https://www.jiaokey.com/book/detail/13381870.html</w:t>
      </w:r>
    </w:p>
    <w:p>
      <w:r>
        <w:t>更多相关图书推荐：https://www.jiaokey.com</w:t>
      </w:r>
    </w:p>
    <w:p>
      <w:r>
        <w:t>周白羽著 其他作品：https://www.jiaokey.com/tag/周白羽著.html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关键词搜索：https://www.jiaokey.com/tag/快消市场经理小白书  看别人的故事，做自己的市场.html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