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经典股市技术图谱大全集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经典股市技术图谱大全集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本书出售、求购地址：https://www.jiaokey.com/book/detail/13381856.html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关键词搜索：https://www.jiaokey.com/tag/经典股市技术图谱大全集.html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