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农业机械化的探索与创新  上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农业机械化的探索与创新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本书出售、求购地址：https://www.jiaokey.com/book/detail/13381837.html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关键词搜索：https://www.jiaokey.com/tag/农业机械化的探索与创新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