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服务营销管理  第3版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本书出售、求购地址：https://www.jiaokey.com/book/detail/13381769.html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关键词搜索：https://www.jiaokey.com/tag/服务营销管理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