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Resources in China:A Roadmap to 2050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Resources in China:A Roadmap to 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本书出售、求购地址：https://www.jiaokey.com/book/detail/13381755.html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科学出版社 出版图书：https://www.jiaokey.com/tag/科学出版社.html</w:t>
      </w:r>
    </w:p>
    <w:p>
      <w:r>
        <w:t>关键词搜索：https://www.jiaokey.com/tag/Oil and Gas Resources in China:A Roadmap to 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