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与时俱进开拓进取  下</w:t>
      </w:r>
    </w:p>
    <w:p>
      <w:r>
        <w:rPr>
          <w:rFonts w:ascii="宋体" w:hAnsi="宋体" w:eastAsia="宋体"/>
          <w:sz w:val="24"/>
        </w:rPr>
        <w:t>金喜在，支大林，金兆怀主编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与时俱进开拓进取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金喜在，支大林，金兆怀主编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本书出售、求购地址：https://www.jiaokey.com/book/detail/13381746.html</w:t>
      </w:r>
    </w:p>
    <w:p>
      <w:r>
        <w:t>更多相关图书推荐：https://www.jiaokey.com</w:t>
      </w:r>
    </w:p>
    <w:p>
      <w:r>
        <w:t>金喜在，支大林，金兆怀主编 其他作品：https://www.jiaokey.com/tag/金喜在，支大林，金兆怀主编.html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关键词搜索：https://www.jiaokey.com/tag/与时俱进开拓进取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