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《1997年全国律师资格考试复习指南》专家点评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《1997年全国律师资格考试复习指南》专家点评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本书出售、求购地址：https://www.jiaokey.com/book/detail/13381701.html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关键词搜索：https://www.jiaokey.com/tag/《1997年全国律师资格考试复习指南》专家点评.html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