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2012年司法考试随身记系列  重点司法解释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2012年司法考试随身记系列  重点司法解释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本书出售、求购地址：https://www.jiaokey.com/book/detail/13381697.html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关键词搜索：https://www.jiaokey.com/tag/2012年司法考试随身记系列  重点司法解释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