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巩义白河窑考古新发现</w:t>
      </w:r>
    </w:p>
    <w:p>
      <w:r>
        <w:rPr>
          <w:rFonts w:ascii="宋体" w:hAnsi="宋体" w:eastAsia="宋体"/>
          <w:sz w:val="24"/>
        </w:rPr>
        <w:t>河南省文物考古研究所，中国文化遗产研究院，日本奈良文化财研究所编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巩义白河窑考古新发现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河南省文物考古研究所，中国文化遗产研究院，日本奈良文化财研究所编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瓷窑遗址-考古发掘-巩义市-瓷器(考古)-巩义市-古代-图录-瓷窑遗址-考古发掘-瓷器(考古)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本书出售、求购地址：https://www.jiaokey.com/book/detail/13381452.html</w:t>
      </w:r>
    </w:p>
    <w:p>
      <w:r>
        <w:t>更多相关图书推荐：https://www.jiaokey.com</w:t>
      </w:r>
    </w:p>
    <w:p>
      <w:r>
        <w:t>河南省文物考古研究所，中国文化遗产研究院，日本奈良文化财研究所编 其他作品：https://www.jiaokey.com/tag/河南省文物考古研究所，中国文化遗产研究院，日本奈良文化财研究所编.html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关键词搜索：https://www.jiaokey.com/tag/瓷窑遗址-考古发掘-巩义市-瓷器(考古)-巩义市-古代-图录-瓷窑遗址-考古发掘-瓷器(考古).html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