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书名：皮肤科病自疗速查手册</w:t>
      </w:r>
    </w:p>
    <w:p>
      <w:r>
        <w:t>作者：刘彦岭，冯兰珍，杨德华主编</w:t>
      </w:r>
    </w:p>
    <w:p>
      <w:r>
        <w:t>出版社：石家庄：河北科学技术出版社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皮肤科病自疗速查手册 评论地址：https://www.jiaokey.com/book/detail/13381422.html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